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141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Аксарина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Вадима Викторовича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18.11.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Аксарин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086240000826373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Аксарин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Аксарин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05.02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Аксарин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Аксарин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В.В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Аксарина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Вадима Викторовича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0412365400285000732620169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7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37">
    <w:name w:val="cat-UserDefined grp-27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